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</w:t>
      </w:r>
    </w:p>
    <w:p>
      <w:r>
        <w:t>作者：张保胜释译</w:t>
      </w:r>
    </w:p>
    <w:p>
      <w:r>
        <w:t>出版社：北京:东方出版社,2016.09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圆觉经 评论地址：https://www.jiaokey.com/book/detail/14153727.html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