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海平面上升对长江河口的影响研究</w:t>
      </w:r>
    </w:p>
    <w:p>
      <w:r>
        <w:rPr>
          <w:rFonts w:ascii="宋体" w:hAnsi="宋体" w:eastAsia="宋体"/>
          <w:sz w:val="24"/>
        </w:rPr>
        <w:t>程和琴，陈吉余编著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海平面上升对长江河口的影响研究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程和琴，陈吉余编著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本书出售、求购地址：https://www.jiaokey.com/book/detail/14153716.html</w:t>
      </w:r>
    </w:p>
    <w:p>
      <w:r>
        <w:t>更多相关图书推荐：https://www.jiaokey.com</w:t>
      </w:r>
    </w:p>
    <w:p>
      <w:r>
        <w:t>程和琴，陈吉余编著 其他作品：https://www.jiaokey.com/tag/程和琴，陈吉余编著.html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关键词搜索：https://www.jiaokey.com/tag/海平面上升对长江河口的影响研究.html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