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精通危机管理和人的行为培训，包括旅客安全、货物安全及船体完整性培训  中英对照</w:t>
      </w:r>
    </w:p>
    <w:p>
      <w:r>
        <w:rPr>
          <w:rFonts w:ascii="宋体" w:hAnsi="宋体" w:eastAsia="宋体"/>
          <w:sz w:val="24"/>
        </w:rPr>
        <w:t>中华人民共和国海事局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精通危机管理和人的行为培训，包括旅客安全、货物安全及船体完整性培训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本书出售、求购地址：https://www.jiaokey.com/book/detail/14153676.html</w:t>
      </w:r>
    </w:p>
    <w:p>
      <w:r>
        <w:t>更多相关图书推荐：https://www.jiaokey.com</w:t>
      </w:r>
    </w:p>
    <w:p>
      <w:r>
        <w:t>中华人民共和国海事局 其他作品：https://www.jiaokey.com/tag/中华人民共和国海事局.html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关键词搜索：https://www.jiaokey.com/tag/精通危机管理和人的行为培训，包括旅客安全、货物安全及船体完整性培训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