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船长和大副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船长和大副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本书出售、求购地址：https://www.jiaokey.com/book/detail/14153651.html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关键词搜索：https://www.jiaokey.com/tag/船长和大副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