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纳米传感器  物理、化学和生物传感器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纳米传感器  物理、化学和生物传感器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本书出售、求购地址：https://www.jiaokey.com/book/detail/14153615.html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纳米传感器  物理、化学和生物传感器.html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