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书名：论生态文明及其当代价值</w:t>
      </w:r>
    </w:p>
    <w:p>
      <w:r>
        <w:t>作者：张敏著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总页数：214</w:t>
      </w:r>
    </w:p>
    <w:p>
      <w:r>
        <w:t>更多请访问教客网: www.jiaokey.com</w:t>
      </w:r>
    </w:p>
    <w:p>
      <w:r>
        <w:t>论生态文明及其当代价值 评论地址：https://www.jiaokey.com/book/detail/14153575.html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