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“罐”疗百病通  对症拔罐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“罐”疗百病通  对症拔罐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本书出售、求购地址：https://www.jiaokey.com/book/detail/14153541.html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关键词搜索：https://www.jiaokey.com/tag/“罐”疗百病通  对症拔罐.html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