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观耳辨病与耳穴疗法</w:t>
      </w:r>
    </w:p>
    <w:p>
      <w:r>
        <w:t>作者：杜琳编著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一学就会  观耳辨病与耳穴疗法 评论地址：https://www.jiaokey.com/book/detail/14153536.html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