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书名：含章新实用  大字版系列  人体按摩实用手册</w:t>
      </w:r>
    </w:p>
    <w:p>
      <w:r>
        <w:t>作者：刘红，郑书敏主编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含章新实用  大字版系列  人体按摩实用手册 评论地址：https://www.jiaokey.com/book/detail/14153528.html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