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最早的医学著作</w:t>
      </w:r>
    </w:p>
    <w:p>
      <w:r>
        <w:t>作者：（上古）黄帝著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黄帝内经  最早的医学著作 评论地址：https://www.jiaokey.com/book/detail/14153527.html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