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图解女性身体实用手册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图解女性身体实用手册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本书出售、求购地址：https://www.jiaokey.com/book/detail/14153525.html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关键词搜索：https://www.jiaokey.com/tag/图解女性身体实用手册.html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