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书名：人体艾灸实用手册  简明清晰，实用易学做自己的理疗师  全新版</w:t>
      </w:r>
    </w:p>
    <w:p>
      <w:r>
        <w:t>作者：刘红，温玉波主编</w:t>
      </w:r>
    </w:p>
    <w:p>
      <w:r>
        <w:t>出版社：南京：江苏科学技术出版社</w:t>
      </w:r>
    </w:p>
    <w:p>
      <w:r>
        <w:t>出版日期：2016.01</w:t>
      </w:r>
    </w:p>
    <w:p>
      <w:r>
        <w:t>总页数：56</w:t>
      </w:r>
    </w:p>
    <w:p>
      <w:r>
        <w:t>更多请访问教客网: www.jiaokey.com</w:t>
      </w:r>
    </w:p>
    <w:p>
      <w:r>
        <w:t>人体艾灸实用手册  简明清晰，实用易学做自己的理疗师  全新版 评论地址：https://www.jiaokey.com/book/detail/14153497.html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