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图解中华养生宝典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图解中华养生宝典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本书出售、求购地址：https://www.jiaokey.com/book/detail/14153481.html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关键词搜索：https://www.jiaokey.com/tag/图解中华养生宝典.html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