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从涂色体验异域风情  冥想印度</w:t>
      </w:r>
    </w:p>
    <w:p>
      <w:r>
        <w:rPr>
          <w:rFonts w:ascii="宋体" w:hAnsi="宋体" w:eastAsia="宋体"/>
          <w:sz w:val="24"/>
        </w:rPr>
        <w:t>有棠译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从涂色体验异域风情  冥想印度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本书出售、求购地址：https://www.jiaokey.com/book/detail/14153443.html</w:t>
      </w:r>
    </w:p>
    <w:p>
      <w:r>
        <w:t>更多相关图书推荐：https://www.jiaokey.com</w:t>
      </w:r>
    </w:p>
    <w:p>
      <w:r>
        <w:t>有棠译 其他作品：https://www.jiaokey.com/tag/有棠译.html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关键词搜索：https://www.jiaokey.com/tag/从涂色体验异域风情  冥想印度.html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