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从涂色体验自然奇境  丛林探险</w:t>
      </w:r>
    </w:p>
    <w:p>
      <w:r>
        <w:rPr>
          <w:rFonts w:ascii="宋体" w:hAnsi="宋体" w:eastAsia="宋体"/>
          <w:sz w:val="24"/>
        </w:rPr>
        <w:t>伊莎贝尔热志·梅纳，纪丝兰史朵哈，有棠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6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6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从涂色体验自然奇境  丛林探险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伊莎贝尔热志·梅纳，纪丝兰史朵哈，有棠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本书出售、求购地址：https://www.jiaokey.com/book/detail/14153442.html</w:t>
      </w:r>
    </w:p>
    <w:p>
      <w:r>
        <w:t>更多相关图书推荐：https://www.jiaokey.com</w:t>
      </w:r>
    </w:p>
    <w:p>
      <w:r>
        <w:t>伊莎贝尔热志·梅纳，纪丝兰史朵哈，有棠 其他作品：https://www.jiaokey.com/tag/伊莎贝尔热志·梅纳，纪丝兰史朵哈，有棠.html</w:t>
      </w:r>
    </w:p>
    <w:p>
      <w:r>
        <w:t>北京:华夏出版社,2015.10 出版图书：https://www.jiaokey.com/tag/北京:华夏出版社,2015.10.html</w:t>
      </w:r>
    </w:p>
    <w:p>
      <w:r>
        <w:t>关键词搜索：https://www.jiaokey.com/tag/心理压力-调节-通俗读物.html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