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书名：平脉辨证仲景脉学</w:t>
      </w:r>
    </w:p>
    <w:p>
      <w:r>
        <w:t>作者：李士懋，田淑霄</w:t>
      </w:r>
    </w:p>
    <w:p>
      <w:r>
        <w:t>出版社：北京：中国中医药出版社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平脉辨证仲景脉学 评论地址：https://www.jiaokey.com/book/detail/14153437.html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