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书名：内经说“痛”探微</w:t>
      </w:r>
    </w:p>
    <w:p>
      <w:r>
        <w:t>作者：达林，达也，老土著</w:t>
      </w:r>
    </w:p>
    <w:p>
      <w:r>
        <w:t>出版社：北京：中医古籍出版社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内经说“痛”探微 评论地址：https://www.jiaokey.com/book/detail/14153414.html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