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《图解本草纲目》对症蔬果全书  彩图精装</w:t>
      </w:r>
    </w:p>
    <w:p>
      <w:r>
        <w:rPr>
          <w:rFonts w:ascii="宋体" w:hAnsi="宋体" w:eastAsia="宋体"/>
          <w:sz w:val="24"/>
        </w:rPr>
        <w:t>孙志慧编著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《图解本草纲目》对症蔬果全书  彩图精装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蔬菜-食物疗法-图解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本书出售、求购地址：https://www.jiaokey.com/book/detail/14153412.html</w:t>
      </w:r>
    </w:p>
    <w:p>
      <w:r>
        <w:t>更多相关图书推荐：https://www.jiaokey.com</w:t>
      </w:r>
    </w:p>
    <w:p>
      <w:r>
        <w:t>孙志慧编著 其他作品：https://www.jiaokey.com/tag/孙志慧编著.html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关键词搜索：https://www.jiaokey.com/tag/蔬菜-食物疗法-图解.html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