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最伟大的历史名著</w:t>
      </w:r>
    </w:p>
    <w:p>
      <w:r>
        <w:t>作者：（春秋）老子著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老子  最伟大的历史名著 评论地址：https://www.jiaokey.com/book/detail/14153389.html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