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战国时期儒家经典著作</w:t>
      </w:r>
    </w:p>
    <w:p>
      <w:r>
        <w:t>作者：（战国）孟子著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孟子  战国时期儒家经典著作 评论地址：https://www.jiaokey.com/book/detail/14153384.html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