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全国名老中医专家工作室名医论著系列  彭胜权临证思辨录</w:t>
      </w:r>
    </w:p>
    <w:p>
      <w:r>
        <w:rPr>
          <w:rFonts w:ascii="宋体" w:hAnsi="宋体" w:eastAsia="宋体"/>
          <w:sz w:val="24"/>
        </w:rPr>
        <w:t>吴智兵著，李永宸著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全国名老中医专家工作室名医论著系列  彭胜权临证思辨录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吴智兵著，李永宸著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本书出售、求购地址：https://www.jiaokey.com/book/detail/14153382.html</w:t>
      </w:r>
    </w:p>
    <w:p>
      <w:r>
        <w:t>更多相关图书推荐：https://www.jiaokey.com</w:t>
      </w:r>
    </w:p>
    <w:p>
      <w:r>
        <w:t>吴智兵著，李永宸著 其他作品：https://www.jiaokey.com/tag/吴智兵著，李永宸著.html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关键词搜索：https://www.jiaokey.com/tag/全国名老中医专家工作室名医论著系列  彭胜权临证思辨录.html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