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  2  舒缓压力的艺术着色画</w:t>
      </w:r>
    </w:p>
    <w:p>
      <w:r>
        <w:rPr>
          <w:rFonts w:ascii="宋体" w:hAnsi="宋体" w:eastAsia="宋体"/>
          <w:sz w:val="24"/>
        </w:rPr>
        <w:t>（英）玛瑞特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  2  舒缓压力的艺术着色画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（英）玛瑞特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本书出售、求购地址：https://www.jiaokey.com/book/detail/14153378.html</w:t>
      </w:r>
    </w:p>
    <w:p>
      <w:r>
        <w:t>更多相关图书推荐：https://www.jiaokey.com</w:t>
      </w:r>
    </w:p>
    <w:p>
      <w:r>
        <w:t>（英）玛瑞特 其他作品：https://www.jiaokey.com/tag/（英）玛瑞特.html</w:t>
      </w:r>
    </w:p>
    <w:p>
      <w:r>
        <w:t>关键词搜索：https://www.jiaokey.com/tag/心灵瑜伽  2  舒缓压力的艺术着色画.html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