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书名：小病小痛一推就好  专家教你做小儿推拿</w:t>
      </w:r>
    </w:p>
    <w:p>
      <w:r>
        <w:t>作者：陶冶著</w:t>
      </w:r>
    </w:p>
    <w:p>
      <w:r>
        <w:t>出版社：天津：天津科学技术出版社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小病小痛一推就好  专家教你做小儿推拿 评论地址：https://www.jiaokey.com/book/detail/14153358.html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