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“推”出小儿安  对症小儿推拿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“推”出小儿安  对症小儿推拿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本书出售、求购地址：https://www.jiaokey.com/book/detail/14153356.html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关键词搜索：https://www.jiaokey.com/tag/“推”出小儿安  对症小儿推拿.html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