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皇庭内景五脏六腑补泻图</w:t>
      </w:r>
    </w:p>
    <w:p>
      <w:r>
        <w:t>作者：（唐）胡愔著</w:t>
      </w:r>
    </w:p>
    <w:p>
      <w:r>
        <w:t>出版社：中国医药出版社,2015.12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中国古医籍整理丛书  皇庭内景五脏六腑补泻图 评论地址：https://www.jiaokey.com/book/detail/14153350.html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