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食用药用话人参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食用药用话人参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人参-中药疗法-食物疗法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本书出售、求购地址：https://www.jiaokey.com/book/detail/14153316.html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关键词搜索：https://www.jiaokey.com/tag/人参-中药疗法-食物疗法.html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