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祁州药志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祁州药志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本书出售、求购地址：https://www.jiaokey.com/book/detail/14153306.html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关键词搜索：https://www.jiaokey.com/tag/民国名医著作精华  祁州药志.html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