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中国医学源流论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中国医学源流论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本书出售、求购地址：https://www.jiaokey.com/book/detail/14153305.html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中国医学源流论.html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