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肠胃病怎么吃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3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肠胃病怎么吃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胃肠病-食物疗法-食谱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本书出售、求购地址：https://www.jiaokey.com/book/detail/14153298.html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关键词搜索：https://www.jiaokey.com/tag/胃肠病-食物疗法-食谱.html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