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2016国家医师资格考试医师综合指导用书  公共卫生执业医师  上  修订版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2016国家医师资格考试医师综合指导用书  公共卫生执业医师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本书出售、求购地址：https://www.jiaokey.com/book/detail/14153283.html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关键词搜索：https://www.jiaokey.com/tag/2016国家医师资格考试医师综合指导用书  公共卫生执业医师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