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常见慢性病中医防治手册  高血压、糖尿病、脑血管病防治中医适宜技术  大众版</w:t>
      </w:r>
    </w:p>
    <w:p>
      <w:r>
        <w:rPr>
          <w:rFonts w:ascii="宋体" w:hAnsi="宋体" w:eastAsia="宋体"/>
          <w:sz w:val="24"/>
        </w:rPr>
        <w:t>王耀献主编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常见慢性病中医防治手册  高血压、糖尿病、脑血管病防治中医适宜技术  大众版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本书出售、求购地址：https://www.jiaokey.com/book/detail/14153266.html</w:t>
      </w:r>
    </w:p>
    <w:p>
      <w:r>
        <w:t>更多相关图书推荐：https://www.jiaokey.com</w:t>
      </w:r>
    </w:p>
    <w:p>
      <w:r>
        <w:t>王耀献主编 其他作品：https://www.jiaokey.com/tag/王耀献主编.html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关键词搜索：https://www.jiaokey.com/tag/常见慢性病中医防治手册  高血压、糖尿病、脑血管病防治中医适宜技术  大众版.html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