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上位机应用开发综合实训</w:t>
      </w:r>
    </w:p>
    <w:p>
      <w:r>
        <w:rPr>
          <w:rFonts w:ascii="宋体" w:hAnsi="宋体" w:eastAsia="宋体"/>
          <w:sz w:val="24"/>
        </w:rPr>
        <w:t>温涛丛书主编；吴洪贵，李嘉丽，李良主编；殷凤华，沈家荣副主编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上位机应用开发综合实训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温涛丛书主编；吴洪贵，李嘉丽，李良主编；殷凤华，沈家荣副主编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本书出售、求购地址：https://www.jiaokey.com/book/detail/14153244.html</w:t>
      </w:r>
    </w:p>
    <w:p>
      <w:r>
        <w:t>更多相关图书推荐：https://www.jiaokey.com</w:t>
      </w:r>
    </w:p>
    <w:p>
      <w:r>
        <w:t>温涛丛书主编；吴洪贵，李嘉丽，李良主编；殷凤华，沈家荣副主编 其他作品：https://www.jiaokey.com/tag/温涛丛书主编；吴洪贵，李嘉丽，李良主编；殷凤华，沈家荣副主编.html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关键词搜索：https://www.jiaokey.com/tag/上位机应用开发综合实训.html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