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随时随地学中医  4  图解针灸经典歌赋口袋书</w:t>
      </w:r>
    </w:p>
    <w:p>
      <w:r>
        <w:rPr>
          <w:rFonts w:ascii="宋体" w:hAnsi="宋体" w:eastAsia="宋体"/>
          <w:sz w:val="24"/>
        </w:rPr>
        <w:t>王桂玲等主编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随时随地学中医  4  图解针灸经典歌赋口袋书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本书出售、求购地址：https://www.jiaokey.com/book/detail/14153226.html</w:t>
      </w:r>
    </w:p>
    <w:p>
      <w:r>
        <w:t>更多相关图书推荐：https://www.jiaokey.com</w:t>
      </w:r>
    </w:p>
    <w:p>
      <w:r>
        <w:t>王桂玲等主编 其他作品：https://www.jiaokey.com/tag/王桂玲等主编.html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关键词搜索：https://www.jiaokey.com/tag/随时随地学中医  4  图解针灸经典歌赋口袋书.html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