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最新实验室标准全集  第2卷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最新实验室标准全集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本书出售、求购地址：https://www.jiaokey.com/book/detail/14153210.html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关键词搜索：https://www.jiaokey.com/tag/最新实验室标准全集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