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中华当代名医系列丛书  第3卷  朱祥成耳鼻咽喉科医学文选录</w:t>
      </w:r>
    </w:p>
    <w:p>
      <w:r>
        <w:rPr>
          <w:rFonts w:ascii="宋体" w:hAnsi="宋体" w:eastAsia="宋体"/>
          <w:sz w:val="24"/>
        </w:rPr>
        <w:t>朱祥成著；朱东，洪钱江，邓超靖，何瑾整理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中华当代名医系列丛书  第3卷  朱祥成耳鼻咽喉科医学文选录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朱祥成著；朱东，洪钱江，邓超靖，何瑾整理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本书出售、求购地址：https://www.jiaokey.com/book/detail/14153173.html</w:t>
      </w:r>
    </w:p>
    <w:p>
      <w:r>
        <w:t>更多相关图书推荐：https://www.jiaokey.com</w:t>
      </w:r>
    </w:p>
    <w:p>
      <w:r>
        <w:t>朱祥成著；朱东，洪钱江，邓超靖，何瑾整理 其他作品：https://www.jiaokey.com/tag/朱祥成著；朱东，洪钱江，邓超靖，何瑾整理.html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关键词搜索：https://www.jiaokey.com/tag/中华当代名医系列丛书  第3卷  朱祥成耳鼻咽喉科医学文选录.html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