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书名：丰富多彩的生物圈</w:t>
      </w:r>
    </w:p>
    <w:p>
      <w:r>
        <w:t>作者：（西）何塞普·玛利亚·巴雷斯文；朱婉君译</w:t>
      </w:r>
    </w:p>
    <w:p>
      <w:r>
        <w:t>出版社：北京：中国大百科全书出版社</w:t>
      </w:r>
    </w:p>
    <w:p>
      <w:r>
        <w:t>出版日期：2014</w:t>
      </w:r>
    </w:p>
    <w:p>
      <w:r>
        <w:t>总页数：32</w:t>
      </w:r>
    </w:p>
    <w:p>
      <w:r>
        <w:t>更多请访问教客网: www.jiaokey.com</w:t>
      </w:r>
    </w:p>
    <w:p>
      <w:r>
        <w:t>丰富多彩的生物圈 评论地址：https://www.jiaokey.com/book/detail/14153130.html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