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书名：西汉后期的文学和儒学</w:t>
      </w:r>
    </w:p>
    <w:p>
      <w:r>
        <w:t>作者：曾祥旭著</w:t>
      </w:r>
    </w:p>
    <w:p>
      <w:r>
        <w:t>出版社：开封:河南大学出版社,2016.12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西汉后期的文学和儒学 评论地址：https://www.jiaokey.com/book/detail/14153125.html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