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书名：鲁西南黄河冲积平原路基处理与施工技术</w:t>
      </w:r>
    </w:p>
    <w:p>
      <w:r>
        <w:t>作者：杨红霞著</w:t>
      </w:r>
    </w:p>
    <w:p>
      <w:r>
        <w:t>出版社：北京:中国建材工业出版社,2017.01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鲁西南黄河冲积平原路基处理与施工技术 评论地址：https://www.jiaokey.com/book/detail/14153122.html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