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书名：宾至如归  博物馆如何吸引观众</w:t>
      </w:r>
    </w:p>
    <w:p>
      <w:r>
        <w:t>作者：（美）朱莉·德克尔（Juilee Decker）编</w:t>
      </w:r>
    </w:p>
    <w:p>
      <w:r>
        <w:t>出版社：上海:上海科技教育出版社,2017.01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宾至如归  博物馆如何吸引观众 评论地址：https://www.jiaokey.com/book/detail/14153078.html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