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客家古医身道传承  “感冒诱发重症”临床观</w:t>
      </w:r>
    </w:p>
    <w:p>
      <w:r>
        <w:rPr>
          <w:rFonts w:ascii="宋体" w:hAnsi="宋体" w:eastAsia="宋体"/>
          <w:sz w:val="24"/>
        </w:rPr>
        <w:t>曾罡著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客家古医身道传承  “感冒诱发重症”临床观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本书出售、求购地址：https://www.jiaokey.com/book/detail/14153075.html</w:t>
      </w:r>
    </w:p>
    <w:p>
      <w:r>
        <w:t>更多相关图书推荐：https://www.jiaokey.com</w:t>
      </w:r>
    </w:p>
    <w:p>
      <w:r>
        <w:t>曾罡著 其他作品：https://www.jiaokey.com/tag/曾罡著.html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关键词搜索：https://www.jiaokey.com/tag/客家古医身道传承  “感冒诱发重症”临床观.html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