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书名：腰膝疼痛轻图解  缓解疼痛的最新治疗和生活方式</w:t>
      </w:r>
    </w:p>
    <w:p>
      <w:r>
        <w:t>作者：（日）星川吉光主编；芮一峰，史术峰译</w:t>
      </w:r>
    </w:p>
    <w:p>
      <w:r>
        <w:t>出版社：广东科技出版社,2017.02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腰膝疼痛轻图解  缓解疼痛的最新治疗和生活方式 评论地址：https://www.jiaokey.com/book/detail/14153043.html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