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小经典丛书  古代的人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小经典丛书  古代的人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本书出售、求购地址：https://www.jiaokey.com/book/detail/14153009.html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关键词搜索：https://www.jiaokey.com/tag/小经典丛书  古代的人.html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