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</w:t>
      </w:r>
    </w:p>
    <w:p>
      <w:r>
        <w:t>作者：韩高路主编；赵忠波，荣艳编著</w:t>
      </w:r>
    </w:p>
    <w:p>
      <w:r>
        <w:t>出版社：沈阳:辽宁美术出版社,2017.01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动画设计 评论地址：https://www.jiaokey.com/book/detail/14152992.html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