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美林顶尖财务顾问成功课  5年成就百万美元级金融服务事业  原书第2版</w:t>
      </w:r>
    </w:p>
    <w:p>
      <w:r>
        <w:rPr>
          <w:rFonts w:ascii="宋体" w:hAnsi="宋体" w:eastAsia="宋体"/>
          <w:sz w:val="24"/>
        </w:rPr>
        <w:t>（美）大卫 J.马伦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美林顶尖财务顾问成功课  5年成就百万美元级金融服务事业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 J.马伦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本书出售、求购地址：https://www.jiaokey.com/book/detail/14152987.html</w:t>
      </w:r>
    </w:p>
    <w:p>
      <w:r>
        <w:t>更多相关图书推荐：https://www.jiaokey.com</w:t>
      </w:r>
    </w:p>
    <w:p>
      <w:r>
        <w:t>（美）大卫 J.马伦 其他作品：https://www.jiaokey.com/tag/（美）大卫 J.马伦.html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关键词搜索：https://www.jiaokey.com/tag/美林顶尖财务顾问成功课  5年成就百万美元级金融服务事业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