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打动人心的销售情商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打动人心的销售情商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本书出售、求购地址：https://www.jiaokey.com/book/detail/14152980.html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