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“让教学成为研究”的历程</w:t>
      </w:r>
    </w:p>
    <w:p>
      <w:r>
        <w:rPr>
          <w:rFonts w:ascii="宋体" w:hAnsi="宋体" w:eastAsia="宋体"/>
          <w:sz w:val="24"/>
        </w:rPr>
        <w:t>陆军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2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“让教学成为研究”的历程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9787564169770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本书与“让教学成为研究”的发展阶段相对应结集了部分公开发表过的论文，以记录作者提出“让教学成为研究”的思维过程和主要观点，同时呈现一个“凝练教学主张，促进专业发展”的真实案例。</w:t>
      </w:r>
    </w:p>
    <w:p/>
    <w:p>
      <w:r>
        <w:t>本书出售、求购地址：https://www.jiaokey.com/book/detail/14152974.html</w:t>
      </w:r>
    </w:p>
    <w:p>
      <w:r>
        <w:t>更多教学理论、教学法图书推荐：https://www.jiaokey.com</w:t>
      </w:r>
    </w:p>
    <w:p>
      <w:r>
        <w:t>陆军 其他作品：https://www.jiaokey.com/tag/陆军.html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