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全彩图解《本草纲目》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全彩图解《本草纲目》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本书出售、求购地址：https://www.jiaokey.com/book/detail/14152965.html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关键词搜索：https://www.jiaokey.com/tag/全彩图解《本草纲目》.html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