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农村常用医疗实践技能实训</w:t>
      </w:r>
    </w:p>
    <w:p>
      <w:r>
        <w:rPr>
          <w:rFonts w:ascii="宋体" w:hAnsi="宋体" w:eastAsia="宋体"/>
          <w:sz w:val="24"/>
        </w:rPr>
        <w:t>王景舟主编；尹春霞，农子文副主编；王景舟，尹春霞，龙冰，农子文等编者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农村常用医疗实践技能实训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王景舟主编；尹春霞，农子文副主编；王景舟，尹春霞，龙冰，农子文等编者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本书出售、求购地址：https://www.jiaokey.com/book/detail/14152958.html</w:t>
      </w:r>
    </w:p>
    <w:p>
      <w:r>
        <w:t>更多相关图书推荐：https://www.jiaokey.com</w:t>
      </w:r>
    </w:p>
    <w:p>
      <w:r>
        <w:t>王景舟主编；尹春霞，农子文副主编；王景舟，尹春霞，龙冰，农子文等编者 其他作品：https://www.jiaokey.com/tag/王景舟主编；尹春霞，农子文副主编；王景舟，尹春霞，龙冰，农子文等编者.html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关键词搜索：https://www.jiaokey.com/tag/农村常用医疗实践技能实训.html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