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妊娠·分娩·育儿实用百科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妊娠·分娩·育儿实用百科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本书出售、求购地址：https://www.jiaokey.com/book/detail/14152905.html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关键词搜索：https://www.jiaokey.com/tag/妊娠·分娩·育儿实用百科.html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