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作者：刘毅，黄莉主编；贾红，赵莉，屈伟副主编；屈伟秘书；屈伟，黄莉，韩雪梅，岳琳等编者</w:t>
      </w:r>
    </w:p>
    <w:p>
      <w:r>
        <w:t>出版社：北京：高等教育出版社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卫生事业管理学 评论地址：https://www.jiaokey.com/book/detail/14152891.html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